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CE8E0" w14:textId="089B59E0" w:rsidR="009D4AF0" w:rsidRPr="00900ECF" w:rsidRDefault="005A5AF8" w:rsidP="001418FE">
      <w:pPr>
        <w:pStyle w:val="1"/>
        <w:jc w:val="center"/>
        <w:rPr>
          <w:rFonts w:ascii="ＭＳ 明朝" w:eastAsia="ＭＳ 明朝" w:hAnsi="ＭＳ 明朝"/>
          <w:color w:val="auto"/>
          <w:lang w:eastAsia="ja-JP"/>
        </w:rPr>
      </w:pPr>
      <w:r w:rsidRPr="00900ECF">
        <w:rPr>
          <w:rFonts w:ascii="ＭＳ 明朝" w:eastAsia="ＭＳ 明朝" w:hAnsi="ＭＳ 明朝"/>
          <w:color w:val="auto"/>
          <w:lang w:eastAsia="ja-JP"/>
        </w:rPr>
        <w:t>平生町農業用機械等整備費支援事業</w:t>
      </w:r>
      <w:r w:rsidR="001B3E8E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900ECF">
        <w:rPr>
          <w:rFonts w:ascii="ＭＳ 明朝" w:eastAsia="ＭＳ 明朝" w:hAnsi="ＭＳ 明朝"/>
          <w:color w:val="auto"/>
          <w:lang w:eastAsia="ja-JP"/>
        </w:rPr>
        <w:t>申請</w:t>
      </w:r>
      <w:r w:rsidR="001418FE" w:rsidRPr="00900ECF">
        <w:rPr>
          <w:rFonts w:ascii="ＭＳ 明朝" w:eastAsia="ＭＳ 明朝" w:hAnsi="ＭＳ 明朝" w:hint="eastAsia"/>
          <w:color w:val="auto"/>
          <w:lang w:eastAsia="ja-JP"/>
        </w:rPr>
        <w:t>時</w:t>
      </w:r>
      <w:r w:rsidRPr="00900ECF">
        <w:rPr>
          <w:rFonts w:ascii="ＭＳ 明朝" w:eastAsia="ＭＳ 明朝" w:hAnsi="ＭＳ 明朝"/>
          <w:color w:val="auto"/>
          <w:lang w:eastAsia="ja-JP"/>
        </w:rPr>
        <w:t>チェックリスト【機械購入用</w:t>
      </w:r>
      <w:r w:rsidR="001418FE" w:rsidRPr="00900ECF">
        <w:rPr>
          <w:rFonts w:ascii="ＭＳ 明朝" w:eastAsia="ＭＳ 明朝" w:hAnsi="ＭＳ 明朝" w:hint="eastAsia"/>
          <w:color w:val="auto"/>
          <w:lang w:eastAsia="ja-JP"/>
        </w:rPr>
        <w:t>】</w:t>
      </w:r>
    </w:p>
    <w:p w14:paraId="533ED17C" w14:textId="66539DFB" w:rsidR="009D4AF0" w:rsidRPr="00900ECF" w:rsidRDefault="00A77176">
      <w:pPr>
        <w:pStyle w:val="31"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 w:rsidRPr="00900ECF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１　</w:t>
      </w:r>
      <w:r w:rsidR="005A5AF8" w:rsidRPr="00900ECF">
        <w:rPr>
          <w:rFonts w:ascii="ＭＳ 明朝" w:eastAsia="ＭＳ 明朝" w:hAnsi="ＭＳ 明朝"/>
          <w:color w:val="auto"/>
          <w:sz w:val="24"/>
          <w:szCs w:val="24"/>
          <w:lang w:eastAsia="ja-JP"/>
        </w:rPr>
        <w:t>申請要件</w:t>
      </w:r>
    </w:p>
    <w:p w14:paraId="4C89D9C1" w14:textId="53ACD896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平生町内の農地を管理または耕作して</w:t>
      </w:r>
      <w:r w:rsidR="002855B4">
        <w:rPr>
          <w:rFonts w:ascii="ＭＳ 明朝" w:eastAsia="ＭＳ 明朝" w:hAnsi="ＭＳ 明朝" w:hint="eastAsia"/>
          <w:lang w:eastAsia="ja-JP"/>
        </w:rPr>
        <w:t>おり、</w:t>
      </w:r>
      <w:r w:rsidRPr="00900ECF">
        <w:rPr>
          <w:rFonts w:ascii="ＭＳ 明朝" w:eastAsia="ＭＳ 明朝" w:hAnsi="ＭＳ 明朝"/>
          <w:lang w:eastAsia="ja-JP"/>
        </w:rPr>
        <w:t>ひらお特産品センター</w:t>
      </w:r>
      <w:r w:rsidR="00AE2425">
        <w:rPr>
          <w:rFonts w:ascii="ＭＳ 明朝" w:eastAsia="ＭＳ 明朝" w:hAnsi="ＭＳ 明朝" w:hint="eastAsia"/>
          <w:lang w:eastAsia="ja-JP"/>
        </w:rPr>
        <w:t>協同組合の組合員</w:t>
      </w:r>
    </w:p>
    <w:p w14:paraId="5F73AF7B" w14:textId="3A355792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畜産業を営んでいる</w:t>
      </w:r>
    </w:p>
    <w:p w14:paraId="30D589C2" w14:textId="584429EA" w:rsidR="00A77176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A77176" w:rsidRPr="00900ECF">
        <w:rPr>
          <w:rFonts w:ascii="ＭＳ 明朝" w:eastAsia="ＭＳ 明朝" w:hAnsi="ＭＳ 明朝" w:hint="eastAsia"/>
          <w:lang w:eastAsia="ja-JP"/>
        </w:rPr>
        <w:t>要件（以下の該当部分を丸で囲む）</w:t>
      </w:r>
    </w:p>
    <w:p w14:paraId="68A29259" w14:textId="77777777" w:rsidR="002855B4" w:rsidRDefault="005A5AF8" w:rsidP="002855B4">
      <w:pPr>
        <w:pStyle w:val="a0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  <w:lang w:eastAsia="ja-JP"/>
        </w:rPr>
        <w:t>認定農業者／認定新規就農者</w:t>
      </w:r>
    </w:p>
    <w:p w14:paraId="0868B07F" w14:textId="7A02FAFC" w:rsidR="009D4AF0" w:rsidRPr="00900ECF" w:rsidRDefault="005A5AF8" w:rsidP="002855B4">
      <w:pPr>
        <w:pStyle w:val="a0"/>
        <w:numPr>
          <w:ilvl w:val="0"/>
          <w:numId w:val="0"/>
        </w:numPr>
        <w:ind w:leftChars="100" w:left="220"/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  <w:lang w:eastAsia="ja-JP"/>
        </w:rPr>
        <w:t>経営耕地面積20a以上／露地野菜10a以上／施設野菜</w:t>
      </w:r>
      <w:r w:rsidR="002855B4">
        <w:rPr>
          <w:rFonts w:ascii="ＭＳ 明朝" w:eastAsia="ＭＳ 明朝" w:hAnsi="ＭＳ 明朝" w:hint="eastAsia"/>
          <w:lang w:eastAsia="ja-JP"/>
        </w:rPr>
        <w:t>3.</w:t>
      </w:r>
      <w:r w:rsidRPr="00900ECF">
        <w:rPr>
          <w:rFonts w:ascii="ＭＳ 明朝" w:eastAsia="ＭＳ 明朝" w:hAnsi="ＭＳ 明朝"/>
          <w:lang w:eastAsia="ja-JP"/>
        </w:rPr>
        <w:t>5a以上／果樹10a以上／露地花き10a以上施設花き2.5a以上／肥育牛・繁殖牛1頭以上／採卵鶏10羽以上／前年の農産物販売額30万円以上</w:t>
      </w:r>
    </w:p>
    <w:p w14:paraId="3347BA00" w14:textId="09976C8C" w:rsidR="009D4AF0" w:rsidRPr="00900ECF" w:rsidRDefault="00A77176">
      <w:pPr>
        <w:pStyle w:val="31"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 w:rsidRPr="00900ECF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２　</w:t>
      </w:r>
      <w:r w:rsidR="005A5AF8" w:rsidRPr="00900ECF">
        <w:rPr>
          <w:rFonts w:ascii="ＭＳ 明朝" w:eastAsia="ＭＳ 明朝" w:hAnsi="ＭＳ 明朝"/>
          <w:color w:val="auto"/>
          <w:sz w:val="24"/>
          <w:szCs w:val="24"/>
          <w:lang w:eastAsia="ja-JP"/>
        </w:rPr>
        <w:t>補助対象経費</w:t>
      </w:r>
    </w:p>
    <w:p w14:paraId="61B75EE0" w14:textId="060DFBDD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機械購入費が</w:t>
      </w:r>
      <w:r w:rsidR="00F662BD">
        <w:rPr>
          <w:rFonts w:ascii="ＭＳ 明朝" w:eastAsia="ＭＳ 明朝" w:hAnsi="ＭＳ 明朝" w:hint="eastAsia"/>
          <w:lang w:eastAsia="ja-JP"/>
        </w:rPr>
        <w:t>税込みで</w:t>
      </w:r>
      <w:r w:rsidRPr="00900ECF">
        <w:rPr>
          <w:rFonts w:ascii="ＭＳ 明朝" w:eastAsia="ＭＳ 明朝" w:hAnsi="ＭＳ 明朝"/>
          <w:lang w:eastAsia="ja-JP"/>
        </w:rPr>
        <w:t>10万円以上</w:t>
      </w:r>
      <w:r w:rsidR="00A77176" w:rsidRPr="00900ECF">
        <w:rPr>
          <w:rFonts w:ascii="ＭＳ 明朝" w:eastAsia="ＭＳ 明朝" w:hAnsi="ＭＳ 明朝" w:hint="eastAsia"/>
          <w:lang w:eastAsia="ja-JP"/>
        </w:rPr>
        <w:t>である</w:t>
      </w:r>
    </w:p>
    <w:p w14:paraId="52BF9F26" w14:textId="0E44EABE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トラック・刈払機・チェーンソー・パソコン等の汎用</w:t>
      </w:r>
      <w:r w:rsidR="00A77176" w:rsidRPr="00900ECF">
        <w:rPr>
          <w:rFonts w:ascii="ＭＳ 明朝" w:eastAsia="ＭＳ 明朝" w:hAnsi="ＭＳ 明朝" w:hint="eastAsia"/>
          <w:lang w:eastAsia="ja-JP"/>
        </w:rPr>
        <w:t>性の高いものではない</w:t>
      </w:r>
    </w:p>
    <w:p w14:paraId="1C49649A" w14:textId="4221DD8F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 w:rsidR="00A77176" w:rsidRPr="00900ECF">
        <w:rPr>
          <w:rFonts w:ascii="ＭＳ 明朝" w:eastAsia="ＭＳ 明朝" w:hAnsi="ＭＳ 明朝" w:hint="eastAsia"/>
          <w:lang w:eastAsia="ja-JP"/>
        </w:rPr>
        <w:t>申請時点で発注していない（</w:t>
      </w:r>
      <w:r w:rsidRPr="00900ECF">
        <w:rPr>
          <w:rFonts w:ascii="ＭＳ 明朝" w:eastAsia="ＭＳ 明朝" w:hAnsi="ＭＳ 明朝"/>
          <w:lang w:eastAsia="ja-JP"/>
        </w:rPr>
        <w:t>交付決定</w:t>
      </w:r>
      <w:r w:rsidR="00A77176" w:rsidRPr="00900ECF">
        <w:rPr>
          <w:rFonts w:ascii="ＭＳ 明朝" w:eastAsia="ＭＳ 明朝" w:hAnsi="ＭＳ 明朝" w:hint="eastAsia"/>
          <w:lang w:eastAsia="ja-JP"/>
        </w:rPr>
        <w:t>日以降</w:t>
      </w:r>
      <w:r w:rsidRPr="00900ECF">
        <w:rPr>
          <w:rFonts w:ascii="ＭＳ 明朝" w:eastAsia="ＭＳ 明朝" w:hAnsi="ＭＳ 明朝"/>
          <w:lang w:eastAsia="ja-JP"/>
        </w:rPr>
        <w:t>に発注する</w:t>
      </w:r>
      <w:r w:rsidR="00A77176" w:rsidRPr="00900ECF">
        <w:rPr>
          <w:rFonts w:ascii="ＭＳ 明朝" w:eastAsia="ＭＳ 明朝" w:hAnsi="ＭＳ 明朝" w:hint="eastAsia"/>
          <w:lang w:eastAsia="ja-JP"/>
        </w:rPr>
        <w:t>）</w:t>
      </w:r>
    </w:p>
    <w:p w14:paraId="46A51BB8" w14:textId="34560F4C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 w:rsidR="00A77176" w:rsidRPr="00900ECF">
        <w:rPr>
          <w:rFonts w:ascii="ＭＳ 明朝" w:eastAsia="ＭＳ 明朝" w:hAnsi="ＭＳ 明朝" w:hint="eastAsia"/>
          <w:lang w:eastAsia="ja-JP"/>
        </w:rPr>
        <w:t>新規</w:t>
      </w:r>
      <w:r w:rsidRPr="00900ECF">
        <w:rPr>
          <w:rFonts w:ascii="ＭＳ 明朝" w:eastAsia="ＭＳ 明朝" w:hAnsi="ＭＳ 明朝"/>
          <w:lang w:eastAsia="ja-JP"/>
        </w:rPr>
        <w:t>更新の場合、既存機械の耐用年数が過ぎている</w:t>
      </w:r>
    </w:p>
    <w:p w14:paraId="47254F64" w14:textId="6CF690E5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中古機械の場合、耐用年数2年以上・整備保証あり</w:t>
      </w:r>
    </w:p>
    <w:p w14:paraId="7D63783B" w14:textId="5D67CFCD" w:rsidR="009D4AF0" w:rsidRPr="00900ECF" w:rsidRDefault="00A77176">
      <w:pPr>
        <w:pStyle w:val="31"/>
        <w:rPr>
          <w:rFonts w:ascii="ＭＳ 明朝" w:eastAsia="ＭＳ 明朝" w:hAnsi="ＭＳ 明朝"/>
          <w:color w:val="auto"/>
          <w:sz w:val="24"/>
          <w:szCs w:val="24"/>
        </w:rPr>
      </w:pPr>
      <w:r w:rsidRPr="00900ECF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３　</w:t>
      </w:r>
      <w:r w:rsidR="005A5AF8" w:rsidRPr="00900ECF">
        <w:rPr>
          <w:rFonts w:ascii="ＭＳ 明朝" w:eastAsia="ＭＳ 明朝" w:hAnsi="ＭＳ 明朝"/>
          <w:color w:val="auto"/>
          <w:sz w:val="24"/>
          <w:szCs w:val="24"/>
        </w:rPr>
        <w:t>添付書類</w:t>
      </w:r>
    </w:p>
    <w:p w14:paraId="6C086585" w14:textId="4A2192EF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</w:rPr>
        <w:t xml:space="preserve"> 事業実施計画（別紙）</w:t>
      </w:r>
    </w:p>
    <w:p w14:paraId="192B8359" w14:textId="050EAA7A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</w:rPr>
        <w:t xml:space="preserve"> 経営規模証明資料（水稲細目書、耕作証明等）</w:t>
      </w:r>
    </w:p>
    <w:p w14:paraId="355AB3B1" w14:textId="480F0632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販売実績資料（青色申告決算書等）※</w:t>
      </w:r>
      <w:r w:rsidR="002855B4" w:rsidRPr="00900ECF">
        <w:rPr>
          <w:rFonts w:ascii="ＭＳ 明朝" w:eastAsia="ＭＳ 明朝" w:hAnsi="ＭＳ 明朝"/>
          <w:lang w:eastAsia="ja-JP"/>
        </w:rPr>
        <w:t>前年の農産物販売額30万円以上</w:t>
      </w:r>
      <w:r w:rsidR="00B67752">
        <w:rPr>
          <w:rFonts w:ascii="ＭＳ 明朝" w:eastAsia="ＭＳ 明朝" w:hAnsi="ＭＳ 明朝" w:hint="eastAsia"/>
          <w:lang w:eastAsia="ja-JP"/>
        </w:rPr>
        <w:t>の</w:t>
      </w:r>
      <w:r w:rsidR="002855B4" w:rsidRPr="00900ECF">
        <w:rPr>
          <w:rFonts w:ascii="ＭＳ 明朝" w:eastAsia="ＭＳ 明朝" w:hAnsi="ＭＳ 明朝"/>
          <w:lang w:eastAsia="ja-JP"/>
        </w:rPr>
        <w:t>該当者</w:t>
      </w:r>
      <w:r w:rsidR="00B67752">
        <w:rPr>
          <w:rFonts w:ascii="ＭＳ 明朝" w:eastAsia="ＭＳ 明朝" w:hAnsi="ＭＳ 明朝" w:hint="eastAsia"/>
          <w:lang w:eastAsia="ja-JP"/>
        </w:rPr>
        <w:t>のみ</w:t>
      </w:r>
    </w:p>
    <w:p w14:paraId="73AC5647" w14:textId="637FE700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見積書</w:t>
      </w:r>
      <w:r w:rsidR="002855B4">
        <w:rPr>
          <w:rFonts w:ascii="ＭＳ 明朝" w:eastAsia="ＭＳ 明朝" w:hAnsi="ＭＳ 明朝" w:hint="eastAsia"/>
          <w:lang w:eastAsia="ja-JP"/>
        </w:rPr>
        <w:t>（税抜き金額と税込み金額が記載されたもの）</w:t>
      </w:r>
    </w:p>
    <w:p w14:paraId="3576DED9" w14:textId="0C2EF759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製品カタログ</w:t>
      </w:r>
    </w:p>
    <w:p w14:paraId="2C500AD1" w14:textId="00D3C94F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団体の場合：規約・名簿</w:t>
      </w:r>
    </w:p>
    <w:p w14:paraId="15BBC18E" w14:textId="3AA5767C" w:rsidR="009D4AF0" w:rsidRPr="00900ECF" w:rsidRDefault="00A77176">
      <w:pPr>
        <w:pStyle w:val="31"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 w:rsidRPr="00900ECF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４　</w:t>
      </w:r>
      <w:r w:rsidR="005A5AF8" w:rsidRPr="00900ECF">
        <w:rPr>
          <w:rFonts w:ascii="ＭＳ 明朝" w:eastAsia="ＭＳ 明朝" w:hAnsi="ＭＳ 明朝"/>
          <w:color w:val="auto"/>
          <w:sz w:val="24"/>
          <w:szCs w:val="24"/>
          <w:lang w:eastAsia="ja-JP"/>
        </w:rPr>
        <w:t>補助率・</w:t>
      </w:r>
      <w:r w:rsidR="002855B4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補助</w:t>
      </w:r>
      <w:r w:rsidR="005A5AF8" w:rsidRPr="00900ECF">
        <w:rPr>
          <w:rFonts w:ascii="ＭＳ 明朝" w:eastAsia="ＭＳ 明朝" w:hAnsi="ＭＳ 明朝"/>
          <w:color w:val="auto"/>
          <w:sz w:val="24"/>
          <w:szCs w:val="24"/>
          <w:lang w:eastAsia="ja-JP"/>
        </w:rPr>
        <w:t>限度額</w:t>
      </w:r>
    </w:p>
    <w:p w14:paraId="5EFD1EF4" w14:textId="5205C414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補助率：1/3</w:t>
      </w:r>
      <w:r w:rsidR="00A77176" w:rsidRPr="00900ECF">
        <w:rPr>
          <w:rFonts w:ascii="ＭＳ 明朝" w:eastAsia="ＭＳ 明朝" w:hAnsi="ＭＳ 明朝" w:hint="eastAsia"/>
          <w:lang w:eastAsia="ja-JP"/>
        </w:rPr>
        <w:t>（千円未満の端数は切り捨て）　計算式：税抜き金額×1/3</w:t>
      </w:r>
    </w:p>
    <w:p w14:paraId="2F996396" w14:textId="53755E9A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 w:rsidR="00A402D6" w:rsidRPr="00900ECF">
        <w:rPr>
          <w:rFonts w:ascii="ＭＳ 明朝" w:eastAsia="ＭＳ 明朝" w:hAnsi="ＭＳ 明朝" w:hint="eastAsia"/>
          <w:lang w:eastAsia="ja-JP"/>
        </w:rPr>
        <w:t>補助額</w:t>
      </w:r>
      <w:r w:rsidR="00A402D6" w:rsidRPr="00900ECF">
        <w:rPr>
          <w:rFonts w:ascii="ＭＳ 明朝" w:eastAsia="ＭＳ 明朝" w:hAnsi="ＭＳ 明朝"/>
          <w:lang w:eastAsia="ja-JP"/>
        </w:rPr>
        <w:t>上限10万円</w:t>
      </w:r>
      <w:r w:rsidR="00A402D6">
        <w:rPr>
          <w:rFonts w:ascii="ＭＳ 明朝" w:eastAsia="ＭＳ 明朝" w:hAnsi="ＭＳ 明朝" w:hint="eastAsia"/>
          <w:lang w:eastAsia="ja-JP"/>
        </w:rPr>
        <w:t>（</w:t>
      </w:r>
      <w:r w:rsidRPr="00900ECF">
        <w:rPr>
          <w:rFonts w:ascii="ＭＳ 明朝" w:eastAsia="ＭＳ 明朝" w:hAnsi="ＭＳ 明朝"/>
          <w:lang w:eastAsia="ja-JP"/>
        </w:rPr>
        <w:t>認定農業者・認定新規就農者</w:t>
      </w:r>
      <w:r w:rsidR="00A402D6">
        <w:rPr>
          <w:rFonts w:ascii="ＭＳ 明朝" w:eastAsia="ＭＳ 明朝" w:hAnsi="ＭＳ 明朝" w:hint="eastAsia"/>
          <w:lang w:eastAsia="ja-JP"/>
        </w:rPr>
        <w:t>は</w:t>
      </w:r>
      <w:r w:rsidR="00A77176" w:rsidRPr="00900ECF">
        <w:rPr>
          <w:rFonts w:ascii="ＭＳ 明朝" w:eastAsia="ＭＳ 明朝" w:hAnsi="ＭＳ 明朝" w:hint="eastAsia"/>
          <w:lang w:eastAsia="ja-JP"/>
        </w:rPr>
        <w:t>補助額</w:t>
      </w:r>
      <w:r w:rsidRPr="00900ECF">
        <w:rPr>
          <w:rFonts w:ascii="ＭＳ 明朝" w:eastAsia="ＭＳ 明朝" w:hAnsi="ＭＳ 明朝"/>
          <w:lang w:eastAsia="ja-JP"/>
        </w:rPr>
        <w:t>上限20万円</w:t>
      </w:r>
      <w:r w:rsidR="00A402D6">
        <w:rPr>
          <w:rFonts w:ascii="ＭＳ 明朝" w:eastAsia="ＭＳ 明朝" w:hAnsi="ＭＳ 明朝" w:hint="eastAsia"/>
          <w:lang w:eastAsia="ja-JP"/>
        </w:rPr>
        <w:t>）</w:t>
      </w:r>
    </w:p>
    <w:p w14:paraId="30880692" w14:textId="3FCDDC81" w:rsidR="009D4AF0" w:rsidRPr="00900ECF" w:rsidRDefault="00A77176">
      <w:pPr>
        <w:pStyle w:val="31"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 w:rsidRPr="00900ECF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５　</w:t>
      </w:r>
      <w:r w:rsidR="00F662BD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補助金の交付対象</w:t>
      </w:r>
    </w:p>
    <w:p w14:paraId="0C003EF0" w14:textId="77777777" w:rsidR="00F662BD" w:rsidRPr="00900ECF" w:rsidRDefault="00F662BD" w:rsidP="00F662BD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町税の滞納がない</w:t>
      </w:r>
    </w:p>
    <w:p w14:paraId="7815F612" w14:textId="1519AFD6" w:rsidR="00F662BD" w:rsidRPr="00900ECF" w:rsidRDefault="00F662BD" w:rsidP="00F662BD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他事業の補助対象ではない</w:t>
      </w:r>
      <w:r>
        <w:rPr>
          <w:rFonts w:ascii="ＭＳ 明朝" w:eastAsia="ＭＳ 明朝" w:hAnsi="ＭＳ 明朝" w:hint="eastAsia"/>
          <w:lang w:eastAsia="ja-JP"/>
        </w:rPr>
        <w:t>（他の補助金との併用不可）</w:t>
      </w:r>
    </w:p>
    <w:p w14:paraId="1AF70736" w14:textId="23D4501E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 w:rsidR="00F662BD">
        <w:rPr>
          <w:rFonts w:ascii="ＭＳ 明朝" w:eastAsia="ＭＳ 明朝" w:hAnsi="ＭＳ 明朝" w:hint="eastAsia"/>
          <w:lang w:eastAsia="ja-JP"/>
        </w:rPr>
        <w:t>暴力団又は暴力団員ではない（法人の場合は役員等を含む）</w:t>
      </w:r>
    </w:p>
    <w:p w14:paraId="50C7FB62" w14:textId="0CB68A54" w:rsidR="009D4AF0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 w:rsidR="00F662BD">
        <w:rPr>
          <w:rFonts w:ascii="ＭＳ 明朝" w:hAnsi="ＭＳ 明朝" w:hint="eastAsia"/>
          <w:color w:val="000000" w:themeColor="text1"/>
          <w:lang w:eastAsia="ja-JP"/>
        </w:rPr>
        <w:t>暴力団又は暴力団員と密接な関係を有しない（法人の場合は役員等を含む）</w:t>
      </w:r>
    </w:p>
    <w:p w14:paraId="3D08E3E6" w14:textId="16B5F401" w:rsidR="00F662BD" w:rsidRPr="00900ECF" w:rsidRDefault="00F662BD" w:rsidP="00F662BD">
      <w:pPr>
        <w:pStyle w:val="31"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６</w:t>
      </w:r>
      <w:r w:rsidRPr="00900ECF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　</w:t>
      </w:r>
      <w:r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その他の要件</w:t>
      </w:r>
    </w:p>
    <w:p w14:paraId="43E62D80" w14:textId="77777777" w:rsidR="00F662BD" w:rsidRPr="00900ECF" w:rsidRDefault="00F662BD" w:rsidP="00F662BD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利用区域・保管場所は</w:t>
      </w:r>
      <w:r>
        <w:rPr>
          <w:rFonts w:ascii="ＭＳ 明朝" w:eastAsia="ＭＳ 明朝" w:hAnsi="ＭＳ 明朝" w:hint="eastAsia"/>
          <w:lang w:eastAsia="ja-JP"/>
        </w:rPr>
        <w:t>平生</w:t>
      </w:r>
      <w:r w:rsidRPr="00900ECF">
        <w:rPr>
          <w:rFonts w:ascii="ＭＳ 明朝" w:eastAsia="ＭＳ 明朝" w:hAnsi="ＭＳ 明朝"/>
          <w:lang w:eastAsia="ja-JP"/>
        </w:rPr>
        <w:t>町内</w:t>
      </w:r>
      <w:r w:rsidRPr="00900ECF">
        <w:rPr>
          <w:rFonts w:ascii="ＭＳ 明朝" w:eastAsia="ＭＳ 明朝" w:hAnsi="ＭＳ 明朝" w:hint="eastAsia"/>
          <w:lang w:eastAsia="ja-JP"/>
        </w:rPr>
        <w:t>である</w:t>
      </w:r>
    </w:p>
    <w:p w14:paraId="706C67EE" w14:textId="77777777" w:rsidR="00F662BD" w:rsidRPr="00900ECF" w:rsidRDefault="00F662BD" w:rsidP="00F662BD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補助機械は5年間使用</w:t>
      </w:r>
      <w:r w:rsidRPr="00900ECF">
        <w:rPr>
          <w:rFonts w:ascii="ＭＳ 明朝" w:eastAsia="ＭＳ 明朝" w:hAnsi="ＭＳ 明朝" w:hint="eastAsia"/>
          <w:lang w:eastAsia="ja-JP"/>
        </w:rPr>
        <w:t>する</w:t>
      </w:r>
      <w:r>
        <w:rPr>
          <w:rFonts w:ascii="ＭＳ 明朝" w:eastAsia="ＭＳ 明朝" w:hAnsi="ＭＳ 明朝" w:hint="eastAsia"/>
          <w:lang w:eastAsia="ja-JP"/>
        </w:rPr>
        <w:t>（補助金交付年度の翌年度から起算）</w:t>
      </w:r>
    </w:p>
    <w:p w14:paraId="59E79BB6" w14:textId="77777777" w:rsidR="00F662BD" w:rsidRDefault="00F662BD" w:rsidP="00F662BD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年度内1回のみ申請</w:t>
      </w:r>
    </w:p>
    <w:p w14:paraId="3B062C80" w14:textId="77777777" w:rsidR="00F662BD" w:rsidRPr="00900ECF" w:rsidRDefault="00F662BD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</w:p>
    <w:p w14:paraId="4BB97C89" w14:textId="1B81B167" w:rsidR="001418FE" w:rsidRPr="00900ECF" w:rsidRDefault="001418FE" w:rsidP="001418FE">
      <w:pPr>
        <w:pStyle w:val="1"/>
        <w:jc w:val="center"/>
        <w:rPr>
          <w:rFonts w:ascii="ＭＳ 明朝" w:eastAsia="ＭＳ 明朝" w:hAnsi="ＭＳ 明朝"/>
          <w:color w:val="auto"/>
          <w:lang w:eastAsia="ja-JP"/>
        </w:rPr>
      </w:pPr>
      <w:r w:rsidRPr="00900ECF">
        <w:rPr>
          <w:rFonts w:ascii="ＭＳ 明朝" w:eastAsia="ＭＳ 明朝" w:hAnsi="ＭＳ 明朝"/>
          <w:color w:val="auto"/>
          <w:lang w:eastAsia="ja-JP"/>
        </w:rPr>
        <w:t>平生町農業用機械等整備費支援事業</w:t>
      </w:r>
      <w:r w:rsidR="001B3E8E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900ECF">
        <w:rPr>
          <w:rFonts w:ascii="ＭＳ 明朝" w:eastAsia="ＭＳ 明朝" w:hAnsi="ＭＳ 明朝"/>
          <w:color w:val="auto"/>
          <w:lang w:eastAsia="ja-JP"/>
        </w:rPr>
        <w:t>申請</w:t>
      </w:r>
      <w:r w:rsidRPr="00900ECF">
        <w:rPr>
          <w:rFonts w:ascii="ＭＳ 明朝" w:eastAsia="ＭＳ 明朝" w:hAnsi="ＭＳ 明朝" w:hint="eastAsia"/>
          <w:color w:val="auto"/>
          <w:lang w:eastAsia="ja-JP"/>
        </w:rPr>
        <w:t>時</w:t>
      </w:r>
      <w:r w:rsidRPr="00900ECF">
        <w:rPr>
          <w:rFonts w:ascii="ＭＳ 明朝" w:eastAsia="ＭＳ 明朝" w:hAnsi="ＭＳ 明朝"/>
          <w:color w:val="auto"/>
          <w:lang w:eastAsia="ja-JP"/>
        </w:rPr>
        <w:t>チェックリスト【</w:t>
      </w:r>
      <w:r w:rsidRPr="00900ECF">
        <w:rPr>
          <w:rFonts w:ascii="ＭＳ 明朝" w:eastAsia="ＭＳ 明朝" w:hAnsi="ＭＳ 明朝" w:hint="eastAsia"/>
          <w:color w:val="auto"/>
          <w:lang w:eastAsia="ja-JP"/>
        </w:rPr>
        <w:t>施設整備</w:t>
      </w:r>
      <w:r w:rsidRPr="00900ECF">
        <w:rPr>
          <w:rFonts w:ascii="ＭＳ 明朝" w:eastAsia="ＭＳ 明朝" w:hAnsi="ＭＳ 明朝"/>
          <w:color w:val="auto"/>
          <w:lang w:eastAsia="ja-JP"/>
        </w:rPr>
        <w:t>用</w:t>
      </w:r>
      <w:r w:rsidRPr="00900ECF">
        <w:rPr>
          <w:rFonts w:ascii="ＭＳ 明朝" w:eastAsia="ＭＳ 明朝" w:hAnsi="ＭＳ 明朝" w:hint="eastAsia"/>
          <w:color w:val="auto"/>
          <w:lang w:eastAsia="ja-JP"/>
        </w:rPr>
        <w:t>】</w:t>
      </w:r>
    </w:p>
    <w:p w14:paraId="6442B0A1" w14:textId="0A664BCC" w:rsidR="009D4AF0" w:rsidRPr="002855B4" w:rsidRDefault="001B3E8E">
      <w:pPr>
        <w:pStyle w:val="31"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 w:rsidRPr="002855B4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１　</w:t>
      </w:r>
      <w:r w:rsidR="005A5AF8" w:rsidRPr="002855B4">
        <w:rPr>
          <w:rFonts w:ascii="ＭＳ 明朝" w:eastAsia="ＭＳ 明朝" w:hAnsi="ＭＳ 明朝"/>
          <w:color w:val="auto"/>
          <w:sz w:val="24"/>
          <w:szCs w:val="24"/>
          <w:lang w:eastAsia="ja-JP"/>
        </w:rPr>
        <w:t>申請要件</w:t>
      </w:r>
    </w:p>
    <w:p w14:paraId="3CE43CAA" w14:textId="7C8854F7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平生町内の農地を管理または耕作して</w:t>
      </w:r>
      <w:r w:rsidR="002855B4">
        <w:rPr>
          <w:rFonts w:ascii="ＭＳ 明朝" w:eastAsia="ＭＳ 明朝" w:hAnsi="ＭＳ 明朝" w:hint="eastAsia"/>
          <w:lang w:eastAsia="ja-JP"/>
        </w:rPr>
        <w:t>おり、</w:t>
      </w:r>
      <w:r w:rsidRPr="00900ECF">
        <w:rPr>
          <w:rFonts w:ascii="ＭＳ 明朝" w:eastAsia="ＭＳ 明朝" w:hAnsi="ＭＳ 明朝"/>
          <w:lang w:eastAsia="ja-JP"/>
        </w:rPr>
        <w:t>ひらお特産品センター</w:t>
      </w:r>
      <w:r w:rsidR="00AE2425">
        <w:rPr>
          <w:rFonts w:ascii="ＭＳ 明朝" w:eastAsia="ＭＳ 明朝" w:hAnsi="ＭＳ 明朝" w:hint="eastAsia"/>
          <w:lang w:eastAsia="ja-JP"/>
        </w:rPr>
        <w:t>協同組合の組合員</w:t>
      </w:r>
    </w:p>
    <w:p w14:paraId="1AF8267E" w14:textId="6346930B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畜産業を営んでいる</w:t>
      </w:r>
    </w:p>
    <w:p w14:paraId="3CE9765B" w14:textId="25840243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町税の滞納がない</w:t>
      </w:r>
    </w:p>
    <w:p w14:paraId="34AFCD9D" w14:textId="77777777" w:rsidR="002855B4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B3E8E" w:rsidRPr="00900ECF">
        <w:rPr>
          <w:rFonts w:ascii="ＭＳ 明朝" w:eastAsia="ＭＳ 明朝" w:hAnsi="ＭＳ 明朝" w:hint="eastAsia"/>
          <w:lang w:eastAsia="ja-JP"/>
        </w:rPr>
        <w:t>要件（以下の該当部分を丸で囲む）</w:t>
      </w:r>
    </w:p>
    <w:p w14:paraId="22A8AF35" w14:textId="576FD394" w:rsidR="001B3E8E" w:rsidRDefault="002855B4" w:rsidP="002855B4">
      <w:pPr>
        <w:pStyle w:val="a0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  <w:lang w:eastAsia="ja-JP"/>
        </w:rPr>
        <w:t>認定農業者／認定新規就農者</w:t>
      </w:r>
    </w:p>
    <w:p w14:paraId="636E5EF1" w14:textId="403A4C5D" w:rsidR="009D4AF0" w:rsidRPr="00900ECF" w:rsidRDefault="005A5AF8" w:rsidP="002855B4">
      <w:pPr>
        <w:pStyle w:val="a0"/>
        <w:numPr>
          <w:ilvl w:val="0"/>
          <w:numId w:val="0"/>
        </w:numPr>
        <w:ind w:leftChars="100" w:left="220"/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  <w:lang w:eastAsia="ja-JP"/>
        </w:rPr>
        <w:t>経営耕地面積20a以上／露地野菜10a以上／施設野菜</w:t>
      </w:r>
      <w:r w:rsidR="002855B4">
        <w:rPr>
          <w:rFonts w:ascii="ＭＳ 明朝" w:eastAsia="ＭＳ 明朝" w:hAnsi="ＭＳ 明朝" w:hint="eastAsia"/>
          <w:lang w:eastAsia="ja-JP"/>
        </w:rPr>
        <w:t>3.</w:t>
      </w:r>
      <w:r w:rsidRPr="00900ECF">
        <w:rPr>
          <w:rFonts w:ascii="ＭＳ 明朝" w:eastAsia="ＭＳ 明朝" w:hAnsi="ＭＳ 明朝"/>
          <w:lang w:eastAsia="ja-JP"/>
        </w:rPr>
        <w:t>5a以上／果樹10a以上／露地花き10a以上施設花き2.5a以上／肥育牛・繁殖牛1頭以上／採卵鶏10羽以上／前年の農産物販売額30万円以上</w:t>
      </w:r>
    </w:p>
    <w:p w14:paraId="1C3D343F" w14:textId="3CC69DE9" w:rsidR="009D4AF0" w:rsidRPr="002855B4" w:rsidRDefault="001B3E8E">
      <w:pPr>
        <w:pStyle w:val="31"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 w:rsidRPr="002855B4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２　</w:t>
      </w:r>
      <w:r w:rsidR="005A5AF8" w:rsidRPr="002855B4">
        <w:rPr>
          <w:rFonts w:ascii="ＭＳ 明朝" w:eastAsia="ＭＳ 明朝" w:hAnsi="ＭＳ 明朝"/>
          <w:color w:val="auto"/>
          <w:sz w:val="24"/>
          <w:szCs w:val="24"/>
          <w:lang w:eastAsia="ja-JP"/>
        </w:rPr>
        <w:t>補助対象経費</w:t>
      </w:r>
    </w:p>
    <w:p w14:paraId="730A0F8E" w14:textId="24D0D187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施設整備費が</w:t>
      </w:r>
      <w:r w:rsidR="002855B4" w:rsidRPr="00900ECF">
        <w:rPr>
          <w:rFonts w:ascii="ＭＳ 明朝" w:eastAsia="ＭＳ 明朝" w:hAnsi="ＭＳ 明朝" w:hint="eastAsia"/>
          <w:lang w:eastAsia="ja-JP"/>
        </w:rPr>
        <w:t>税抜きで</w:t>
      </w:r>
      <w:r w:rsidR="002855B4" w:rsidRPr="00900ECF">
        <w:rPr>
          <w:rFonts w:ascii="ＭＳ 明朝" w:eastAsia="ＭＳ 明朝" w:hAnsi="ＭＳ 明朝"/>
          <w:lang w:eastAsia="ja-JP"/>
        </w:rPr>
        <w:t>10万円以上</w:t>
      </w:r>
      <w:r w:rsidR="002855B4" w:rsidRPr="00900ECF">
        <w:rPr>
          <w:rFonts w:ascii="ＭＳ 明朝" w:eastAsia="ＭＳ 明朝" w:hAnsi="ＭＳ 明朝" w:hint="eastAsia"/>
          <w:lang w:eastAsia="ja-JP"/>
        </w:rPr>
        <w:t>である</w:t>
      </w:r>
    </w:p>
    <w:p w14:paraId="64039D0A" w14:textId="1F9497FF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車庫など農作業用途以外の汎用施設ではない</w:t>
      </w:r>
    </w:p>
    <w:p w14:paraId="79AC7C8B" w14:textId="4A8A340A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 w:rsidR="002855B4" w:rsidRPr="00900ECF">
        <w:rPr>
          <w:rFonts w:ascii="ＭＳ 明朝" w:eastAsia="ＭＳ 明朝" w:hAnsi="ＭＳ 明朝" w:hint="eastAsia"/>
          <w:lang w:eastAsia="ja-JP"/>
        </w:rPr>
        <w:t>申請時点で発注していない（</w:t>
      </w:r>
      <w:r w:rsidR="002855B4" w:rsidRPr="00900ECF">
        <w:rPr>
          <w:rFonts w:ascii="ＭＳ 明朝" w:eastAsia="ＭＳ 明朝" w:hAnsi="ＭＳ 明朝"/>
          <w:lang w:eastAsia="ja-JP"/>
        </w:rPr>
        <w:t>交付決定</w:t>
      </w:r>
      <w:r w:rsidR="002855B4" w:rsidRPr="00900ECF">
        <w:rPr>
          <w:rFonts w:ascii="ＭＳ 明朝" w:eastAsia="ＭＳ 明朝" w:hAnsi="ＭＳ 明朝" w:hint="eastAsia"/>
          <w:lang w:eastAsia="ja-JP"/>
        </w:rPr>
        <w:t>日以降</w:t>
      </w:r>
      <w:r w:rsidR="002855B4" w:rsidRPr="00900ECF">
        <w:rPr>
          <w:rFonts w:ascii="ＭＳ 明朝" w:eastAsia="ＭＳ 明朝" w:hAnsi="ＭＳ 明朝"/>
          <w:lang w:eastAsia="ja-JP"/>
        </w:rPr>
        <w:t>に発注する</w:t>
      </w:r>
      <w:r w:rsidR="002855B4" w:rsidRPr="00900ECF">
        <w:rPr>
          <w:rFonts w:ascii="ＭＳ 明朝" w:eastAsia="ＭＳ 明朝" w:hAnsi="ＭＳ 明朝" w:hint="eastAsia"/>
          <w:lang w:eastAsia="ja-JP"/>
        </w:rPr>
        <w:t>）</w:t>
      </w:r>
    </w:p>
    <w:p w14:paraId="6932E09F" w14:textId="33A578E1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中古施設の場合：耐用年数2年以上</w:t>
      </w:r>
    </w:p>
    <w:p w14:paraId="5FE024FA" w14:textId="0D861594" w:rsidR="009D4AF0" w:rsidRPr="002855B4" w:rsidRDefault="001B3E8E">
      <w:pPr>
        <w:pStyle w:val="31"/>
        <w:rPr>
          <w:rFonts w:ascii="ＭＳ 明朝" w:eastAsia="ＭＳ 明朝" w:hAnsi="ＭＳ 明朝"/>
          <w:color w:val="auto"/>
          <w:sz w:val="24"/>
          <w:szCs w:val="24"/>
        </w:rPr>
      </w:pPr>
      <w:r w:rsidRPr="002855B4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３　</w:t>
      </w:r>
      <w:r w:rsidR="005A5AF8" w:rsidRPr="002855B4">
        <w:rPr>
          <w:rFonts w:ascii="ＭＳ 明朝" w:eastAsia="ＭＳ 明朝" w:hAnsi="ＭＳ 明朝"/>
          <w:color w:val="auto"/>
          <w:sz w:val="24"/>
          <w:szCs w:val="24"/>
        </w:rPr>
        <w:t>添付書類</w:t>
      </w:r>
    </w:p>
    <w:p w14:paraId="34F77645" w14:textId="6E1B2BAC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</w:rPr>
        <w:t xml:space="preserve"> 事業実施計画（別紙）</w:t>
      </w:r>
    </w:p>
    <w:p w14:paraId="1480FAAE" w14:textId="236760D2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経営規模証明資料</w:t>
      </w:r>
    </w:p>
    <w:p w14:paraId="331D8EDF" w14:textId="7E354D1E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 w:rsidR="002855B4" w:rsidRPr="00900ECF">
        <w:rPr>
          <w:rFonts w:ascii="ＭＳ 明朝" w:eastAsia="ＭＳ 明朝" w:hAnsi="ＭＳ 明朝"/>
          <w:lang w:eastAsia="ja-JP"/>
        </w:rPr>
        <w:t>販売実績資料（青色申告決算書等）</w:t>
      </w:r>
      <w:r w:rsidR="00C83AB5" w:rsidRPr="00900ECF">
        <w:rPr>
          <w:rFonts w:ascii="ＭＳ 明朝" w:eastAsia="ＭＳ 明朝" w:hAnsi="ＭＳ 明朝"/>
          <w:lang w:eastAsia="ja-JP"/>
        </w:rPr>
        <w:t>※前年の農産物販売額30万円以上</w:t>
      </w:r>
      <w:r w:rsidR="00C83AB5">
        <w:rPr>
          <w:rFonts w:ascii="ＭＳ 明朝" w:eastAsia="ＭＳ 明朝" w:hAnsi="ＭＳ 明朝" w:hint="eastAsia"/>
          <w:lang w:eastAsia="ja-JP"/>
        </w:rPr>
        <w:t>の</w:t>
      </w:r>
      <w:r w:rsidR="00C83AB5" w:rsidRPr="00900ECF">
        <w:rPr>
          <w:rFonts w:ascii="ＭＳ 明朝" w:eastAsia="ＭＳ 明朝" w:hAnsi="ＭＳ 明朝"/>
          <w:lang w:eastAsia="ja-JP"/>
        </w:rPr>
        <w:t>該当者</w:t>
      </w:r>
      <w:r w:rsidR="00C83AB5">
        <w:rPr>
          <w:rFonts w:ascii="ＭＳ 明朝" w:eastAsia="ＭＳ 明朝" w:hAnsi="ＭＳ 明朝" w:hint="eastAsia"/>
          <w:lang w:eastAsia="ja-JP"/>
        </w:rPr>
        <w:t>のみ</w:t>
      </w:r>
    </w:p>
    <w:p w14:paraId="0FFEDA8E" w14:textId="0522A87E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見積書</w:t>
      </w:r>
      <w:r w:rsidR="002855B4">
        <w:rPr>
          <w:rFonts w:ascii="ＭＳ 明朝" w:eastAsia="ＭＳ 明朝" w:hAnsi="ＭＳ 明朝" w:hint="eastAsia"/>
          <w:lang w:eastAsia="ja-JP"/>
        </w:rPr>
        <w:t>（税抜き金額と税込み金額が記載されたもの）</w:t>
      </w:r>
    </w:p>
    <w:p w14:paraId="3F132F63" w14:textId="64E02EA3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製品カタログ</w:t>
      </w:r>
    </w:p>
    <w:p w14:paraId="5E0DAC79" w14:textId="076A14CF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整備位置図</w:t>
      </w:r>
    </w:p>
    <w:p w14:paraId="4D9E910C" w14:textId="0BAD0AC4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計画平面図</w:t>
      </w:r>
    </w:p>
    <w:p w14:paraId="572F5333" w14:textId="0882B236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現況写真</w:t>
      </w:r>
    </w:p>
    <w:p w14:paraId="4D979D33" w14:textId="18FB6D27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団体の場合：規約・名簿</w:t>
      </w:r>
    </w:p>
    <w:p w14:paraId="4C7686EB" w14:textId="2D62BEB1" w:rsidR="009D4AF0" w:rsidRPr="002855B4" w:rsidRDefault="001B3E8E">
      <w:pPr>
        <w:pStyle w:val="31"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 w:rsidRPr="002855B4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４　</w:t>
      </w:r>
      <w:r w:rsidR="005A5AF8" w:rsidRPr="002855B4">
        <w:rPr>
          <w:rFonts w:ascii="ＭＳ 明朝" w:eastAsia="ＭＳ 明朝" w:hAnsi="ＭＳ 明朝"/>
          <w:color w:val="auto"/>
          <w:sz w:val="24"/>
          <w:szCs w:val="24"/>
          <w:lang w:eastAsia="ja-JP"/>
        </w:rPr>
        <w:t>補助率・</w:t>
      </w:r>
      <w:r w:rsidR="002855B4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補助</w:t>
      </w:r>
      <w:r w:rsidR="005A5AF8" w:rsidRPr="002855B4">
        <w:rPr>
          <w:rFonts w:ascii="ＭＳ 明朝" w:eastAsia="ＭＳ 明朝" w:hAnsi="ＭＳ 明朝"/>
          <w:color w:val="auto"/>
          <w:sz w:val="24"/>
          <w:szCs w:val="24"/>
          <w:lang w:eastAsia="ja-JP"/>
        </w:rPr>
        <w:t>限度額</w:t>
      </w:r>
    </w:p>
    <w:p w14:paraId="7A22B398" w14:textId="3D85E607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補助率：1/3</w:t>
      </w:r>
      <w:r w:rsidR="002855B4" w:rsidRPr="00900ECF">
        <w:rPr>
          <w:rFonts w:ascii="ＭＳ 明朝" w:eastAsia="ＭＳ 明朝" w:hAnsi="ＭＳ 明朝" w:hint="eastAsia"/>
          <w:lang w:eastAsia="ja-JP"/>
        </w:rPr>
        <w:t>（千円未満の端数は切り捨て）　計算式：税抜き金額×1/3</w:t>
      </w:r>
    </w:p>
    <w:p w14:paraId="2050C056" w14:textId="0E7C7BDE" w:rsidR="009D4AF0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 w:rsidR="00A402D6" w:rsidRPr="00900ECF">
        <w:rPr>
          <w:rFonts w:ascii="ＭＳ 明朝" w:eastAsia="ＭＳ 明朝" w:hAnsi="ＭＳ 明朝" w:hint="eastAsia"/>
          <w:lang w:eastAsia="ja-JP"/>
        </w:rPr>
        <w:t>補助額</w:t>
      </w:r>
      <w:r w:rsidR="00A402D6" w:rsidRPr="00900ECF">
        <w:rPr>
          <w:rFonts w:ascii="ＭＳ 明朝" w:eastAsia="ＭＳ 明朝" w:hAnsi="ＭＳ 明朝"/>
          <w:lang w:eastAsia="ja-JP"/>
        </w:rPr>
        <w:t>上限10万円</w:t>
      </w:r>
      <w:r w:rsidR="00A402D6">
        <w:rPr>
          <w:rFonts w:ascii="ＭＳ 明朝" w:eastAsia="ＭＳ 明朝" w:hAnsi="ＭＳ 明朝" w:hint="eastAsia"/>
          <w:lang w:eastAsia="ja-JP"/>
        </w:rPr>
        <w:t>（</w:t>
      </w:r>
      <w:r w:rsidR="00A402D6" w:rsidRPr="00900ECF">
        <w:rPr>
          <w:rFonts w:ascii="ＭＳ 明朝" w:eastAsia="ＭＳ 明朝" w:hAnsi="ＭＳ 明朝"/>
          <w:lang w:eastAsia="ja-JP"/>
        </w:rPr>
        <w:t>認定農業者・認定新規就農者</w:t>
      </w:r>
      <w:r w:rsidR="00A402D6">
        <w:rPr>
          <w:rFonts w:ascii="ＭＳ 明朝" w:eastAsia="ＭＳ 明朝" w:hAnsi="ＭＳ 明朝" w:hint="eastAsia"/>
          <w:lang w:eastAsia="ja-JP"/>
        </w:rPr>
        <w:t>は</w:t>
      </w:r>
      <w:r w:rsidR="00A402D6" w:rsidRPr="00900ECF">
        <w:rPr>
          <w:rFonts w:ascii="ＭＳ 明朝" w:eastAsia="ＭＳ 明朝" w:hAnsi="ＭＳ 明朝" w:hint="eastAsia"/>
          <w:lang w:eastAsia="ja-JP"/>
        </w:rPr>
        <w:t>補助額</w:t>
      </w:r>
      <w:r w:rsidR="00A402D6" w:rsidRPr="00900ECF">
        <w:rPr>
          <w:rFonts w:ascii="ＭＳ 明朝" w:eastAsia="ＭＳ 明朝" w:hAnsi="ＭＳ 明朝"/>
          <w:lang w:eastAsia="ja-JP"/>
        </w:rPr>
        <w:t>上限20万円</w:t>
      </w:r>
      <w:r w:rsidR="00A402D6">
        <w:rPr>
          <w:rFonts w:ascii="ＭＳ 明朝" w:eastAsia="ＭＳ 明朝" w:hAnsi="ＭＳ 明朝" w:hint="eastAsia"/>
          <w:lang w:eastAsia="ja-JP"/>
        </w:rPr>
        <w:t>）</w:t>
      </w:r>
    </w:p>
    <w:p w14:paraId="592EA7A6" w14:textId="77777777" w:rsidR="00AE2425" w:rsidRPr="00900ECF" w:rsidRDefault="00AE2425" w:rsidP="00AE2425">
      <w:pPr>
        <w:pStyle w:val="31"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 w:rsidRPr="00900ECF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５　</w:t>
      </w:r>
      <w:r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補助金の交付対象</w:t>
      </w:r>
    </w:p>
    <w:p w14:paraId="6DE27673" w14:textId="77777777" w:rsidR="00AE2425" w:rsidRPr="00900ECF" w:rsidRDefault="00AE2425" w:rsidP="00AE2425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町税の滞納がない</w:t>
      </w:r>
    </w:p>
    <w:p w14:paraId="23E7103E" w14:textId="77777777" w:rsidR="00AE2425" w:rsidRPr="00900ECF" w:rsidRDefault="00AE2425" w:rsidP="00AE2425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他事業の補助対象ではない</w:t>
      </w:r>
      <w:r>
        <w:rPr>
          <w:rFonts w:ascii="ＭＳ 明朝" w:eastAsia="ＭＳ 明朝" w:hAnsi="ＭＳ 明朝" w:hint="eastAsia"/>
          <w:lang w:eastAsia="ja-JP"/>
        </w:rPr>
        <w:t>（他の補助金との併用不可）</w:t>
      </w:r>
    </w:p>
    <w:p w14:paraId="7266D4BD" w14:textId="77777777" w:rsidR="00AE2425" w:rsidRPr="00900ECF" w:rsidRDefault="00AE2425" w:rsidP="00AE2425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>
        <w:rPr>
          <w:rFonts w:ascii="ＭＳ 明朝" w:eastAsia="ＭＳ 明朝" w:hAnsi="ＭＳ 明朝" w:hint="eastAsia"/>
          <w:lang w:eastAsia="ja-JP"/>
        </w:rPr>
        <w:t>暴力団又は暴力団員ではない（法人の場合は役員等を含む）</w:t>
      </w:r>
    </w:p>
    <w:p w14:paraId="6DFC5C08" w14:textId="77777777" w:rsidR="00AE2425" w:rsidRDefault="00AE2425" w:rsidP="00AE2425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>
        <w:rPr>
          <w:rFonts w:ascii="ＭＳ 明朝" w:hAnsi="ＭＳ 明朝" w:hint="eastAsia"/>
          <w:color w:val="000000" w:themeColor="text1"/>
          <w:lang w:eastAsia="ja-JP"/>
        </w:rPr>
        <w:t>暴力団又は暴力団員と密接な関係を有しない（法人の場合は役員等を含む）</w:t>
      </w:r>
    </w:p>
    <w:p w14:paraId="58A8A77F" w14:textId="77777777" w:rsidR="00AE2425" w:rsidRPr="00AE2425" w:rsidRDefault="00AE2425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</w:p>
    <w:p w14:paraId="008D781A" w14:textId="55F373EC" w:rsidR="009D4AF0" w:rsidRPr="002855B4" w:rsidRDefault="00AE2425">
      <w:pPr>
        <w:pStyle w:val="31"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lastRenderedPageBreak/>
        <w:t>６</w:t>
      </w:r>
      <w:r w:rsidR="001B3E8E" w:rsidRPr="002855B4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 xml:space="preserve">　</w:t>
      </w:r>
      <w:r w:rsidR="005A5AF8" w:rsidRPr="002855B4">
        <w:rPr>
          <w:rFonts w:ascii="ＭＳ 明朝" w:eastAsia="ＭＳ 明朝" w:hAnsi="ＭＳ 明朝"/>
          <w:color w:val="auto"/>
          <w:sz w:val="24"/>
          <w:szCs w:val="24"/>
          <w:lang w:eastAsia="ja-JP"/>
        </w:rPr>
        <w:t>その他</w:t>
      </w:r>
    </w:p>
    <w:p w14:paraId="4E45277B" w14:textId="5B20FC5C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</w:t>
      </w:r>
      <w:r w:rsidR="002855B4">
        <w:rPr>
          <w:rFonts w:ascii="ＭＳ 明朝" w:eastAsia="ＭＳ 明朝" w:hAnsi="ＭＳ 明朝" w:hint="eastAsia"/>
          <w:lang w:eastAsia="ja-JP"/>
        </w:rPr>
        <w:t>設置場所は平生</w:t>
      </w:r>
      <w:r w:rsidRPr="00900ECF">
        <w:rPr>
          <w:rFonts w:ascii="ＭＳ 明朝" w:eastAsia="ＭＳ 明朝" w:hAnsi="ＭＳ 明朝"/>
          <w:lang w:eastAsia="ja-JP"/>
        </w:rPr>
        <w:t>町内</w:t>
      </w:r>
      <w:r w:rsidR="003310CE">
        <w:rPr>
          <w:rFonts w:ascii="ＭＳ 明朝" w:eastAsia="ＭＳ 明朝" w:hAnsi="ＭＳ 明朝" w:hint="eastAsia"/>
          <w:lang w:eastAsia="ja-JP"/>
        </w:rPr>
        <w:t>である</w:t>
      </w:r>
    </w:p>
    <w:p w14:paraId="4E086FB4" w14:textId="77AC11C6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整備施設は5年間使用</w:t>
      </w:r>
      <w:r w:rsidR="003310CE">
        <w:rPr>
          <w:rFonts w:ascii="ＭＳ 明朝" w:eastAsia="ＭＳ 明朝" w:hAnsi="ＭＳ 明朝" w:hint="eastAsia"/>
          <w:lang w:eastAsia="ja-JP"/>
        </w:rPr>
        <w:t>する</w:t>
      </w:r>
      <w:r w:rsidR="00A402D6">
        <w:rPr>
          <w:rFonts w:ascii="ＭＳ 明朝" w:eastAsia="ＭＳ 明朝" w:hAnsi="ＭＳ 明朝" w:hint="eastAsia"/>
          <w:lang w:eastAsia="ja-JP"/>
        </w:rPr>
        <w:t>（補助金交付年度の翌年度から起算）</w:t>
      </w:r>
    </w:p>
    <w:p w14:paraId="34B21F6A" w14:textId="3389C6A5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他事業の補助対象ではない</w:t>
      </w:r>
      <w:r w:rsidR="002855B4">
        <w:rPr>
          <w:rFonts w:ascii="ＭＳ 明朝" w:eastAsia="ＭＳ 明朝" w:hAnsi="ＭＳ 明朝" w:hint="eastAsia"/>
          <w:lang w:eastAsia="ja-JP"/>
        </w:rPr>
        <w:t>（他の補助金との併用不可）</w:t>
      </w:r>
    </w:p>
    <w:p w14:paraId="306BE2E0" w14:textId="4C9013B0" w:rsidR="009D4AF0" w:rsidRPr="00900ECF" w:rsidRDefault="005A5AF8" w:rsidP="001418FE">
      <w:pPr>
        <w:pStyle w:val="a0"/>
        <w:numPr>
          <w:ilvl w:val="0"/>
          <w:numId w:val="0"/>
        </w:numPr>
        <w:rPr>
          <w:rFonts w:ascii="ＭＳ 明朝" w:eastAsia="ＭＳ 明朝" w:hAnsi="ＭＳ 明朝"/>
          <w:lang w:eastAsia="ja-JP"/>
        </w:rPr>
      </w:pPr>
      <w:r w:rsidRPr="00900ECF">
        <w:rPr>
          <w:rFonts w:ascii="ＭＳ 明朝" w:eastAsia="ＭＳ 明朝" w:hAnsi="ＭＳ 明朝"/>
        </w:rPr>
        <w:fldChar w:fldCharType="begin"/>
      </w:r>
      <w:r w:rsidRPr="00900ECF">
        <w:rPr>
          <w:rFonts w:ascii="ＭＳ 明朝" w:eastAsia="ＭＳ 明朝" w:hAnsi="ＭＳ 明朝"/>
          <w:lang w:eastAsia="ja-JP"/>
        </w:rPr>
        <w:instrText>FORMCHECKBOX</w:instrText>
      </w:r>
      <w:r w:rsidR="00C83AB5">
        <w:rPr>
          <w:rFonts w:ascii="ＭＳ 明朝" w:eastAsia="ＭＳ 明朝" w:hAnsi="ＭＳ 明朝"/>
        </w:rPr>
        <w:fldChar w:fldCharType="separate"/>
      </w:r>
      <w:r w:rsidRPr="00900ECF">
        <w:rPr>
          <w:rFonts w:ascii="ＭＳ 明朝" w:eastAsia="ＭＳ 明朝" w:hAnsi="ＭＳ 明朝"/>
        </w:rPr>
        <w:fldChar w:fldCharType="end"/>
      </w:r>
      <w:r w:rsidR="001418FE" w:rsidRPr="00900ECF">
        <w:rPr>
          <w:rFonts w:ascii="ＭＳ 明朝" w:eastAsia="ＭＳ 明朝" w:hAnsi="ＭＳ 明朝" w:hint="eastAsia"/>
          <w:sz w:val="24"/>
          <w:szCs w:val="24"/>
          <w:lang w:eastAsia="ja-JP"/>
        </w:rPr>
        <w:t>□</w:t>
      </w:r>
      <w:r w:rsidRPr="00900ECF">
        <w:rPr>
          <w:rFonts w:ascii="ＭＳ 明朝" w:eastAsia="ＭＳ 明朝" w:hAnsi="ＭＳ 明朝"/>
          <w:lang w:eastAsia="ja-JP"/>
        </w:rPr>
        <w:t xml:space="preserve"> 年度内1回のみ申請</w:t>
      </w:r>
    </w:p>
    <w:sectPr w:rsidR="009D4AF0" w:rsidRPr="00900ECF" w:rsidSect="00900ECF">
      <w:headerReference w:type="default" r:id="rId8"/>
      <w:pgSz w:w="12240" w:h="15840"/>
      <w:pgMar w:top="568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4B7DC" w14:textId="77777777" w:rsidR="00A77176" w:rsidRDefault="00A77176" w:rsidP="00A77176">
      <w:pPr>
        <w:spacing w:after="0" w:line="240" w:lineRule="auto"/>
      </w:pPr>
      <w:r>
        <w:separator/>
      </w:r>
    </w:p>
  </w:endnote>
  <w:endnote w:type="continuationSeparator" w:id="0">
    <w:p w14:paraId="4EC4E35F" w14:textId="77777777" w:rsidR="00A77176" w:rsidRDefault="00A77176" w:rsidP="00A7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2E9C1" w14:textId="77777777" w:rsidR="00A77176" w:rsidRDefault="00A77176" w:rsidP="00A77176">
      <w:pPr>
        <w:spacing w:after="0" w:line="240" w:lineRule="auto"/>
      </w:pPr>
      <w:r>
        <w:separator/>
      </w:r>
    </w:p>
  </w:footnote>
  <w:footnote w:type="continuationSeparator" w:id="0">
    <w:p w14:paraId="4B4B515F" w14:textId="77777777" w:rsidR="00A77176" w:rsidRDefault="00A77176" w:rsidP="00A7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F3611" w14:textId="5CD22513" w:rsidR="00A77176" w:rsidRPr="00900ECF" w:rsidRDefault="00A77176" w:rsidP="00900ECF">
    <w:pPr>
      <w:pStyle w:val="a5"/>
      <w:ind w:firstLineChars="200" w:firstLine="562"/>
      <w:rPr>
        <w:b/>
        <w:bCs/>
        <w:sz w:val="28"/>
        <w:szCs w:val="28"/>
        <w:u w:val="single"/>
        <w:lang w:eastAsia="ja-JP"/>
      </w:rPr>
    </w:pPr>
    <w:r w:rsidRPr="00900ECF">
      <w:rPr>
        <w:rFonts w:hint="eastAsia"/>
        <w:b/>
        <w:bCs/>
        <w:sz w:val="28"/>
        <w:szCs w:val="28"/>
        <w:u w:val="single"/>
        <w:lang w:eastAsia="ja-JP"/>
      </w:rPr>
      <w:t>氏名</w:t>
    </w:r>
    <w:r w:rsidR="00900ECF">
      <w:rPr>
        <w:rFonts w:hint="eastAsia"/>
        <w:b/>
        <w:bCs/>
        <w:sz w:val="28"/>
        <w:szCs w:val="28"/>
        <w:u w:val="single"/>
        <w:lang w:eastAsia="ja-JP"/>
      </w:rPr>
      <w:t xml:space="preserve">　　</w:t>
    </w:r>
    <w:r w:rsidR="00900ECF" w:rsidRPr="00900ECF">
      <w:rPr>
        <w:rFonts w:hint="eastAsia"/>
        <w:b/>
        <w:bCs/>
        <w:sz w:val="28"/>
        <w:szCs w:val="28"/>
        <w:u w:val="single"/>
        <w:lang w:eastAsia="ja-JP"/>
      </w:rPr>
      <w:t xml:space="preserve">　　</w:t>
    </w:r>
    <w:r w:rsidR="00900ECF">
      <w:rPr>
        <w:rFonts w:hint="eastAsia"/>
        <w:b/>
        <w:bCs/>
        <w:sz w:val="28"/>
        <w:szCs w:val="28"/>
        <w:u w:val="single"/>
        <w:lang w:eastAsia="ja-JP"/>
      </w:rPr>
      <w:t xml:space="preserve">　</w:t>
    </w:r>
    <w:r w:rsidR="00900ECF" w:rsidRPr="00900ECF">
      <w:rPr>
        <w:rFonts w:hint="eastAsia"/>
        <w:b/>
        <w:bCs/>
        <w:sz w:val="28"/>
        <w:szCs w:val="28"/>
        <w:u w:val="single"/>
        <w:lang w:eastAsia="ja-JP"/>
      </w:rPr>
      <w:t xml:space="preserve">　</w:t>
    </w:r>
    <w:r w:rsidR="00900ECF">
      <w:rPr>
        <w:rFonts w:hint="eastAsia"/>
        <w:b/>
        <w:bCs/>
        <w:sz w:val="28"/>
        <w:szCs w:val="28"/>
        <w:u w:val="single"/>
        <w:lang w:eastAsia="ja-JP"/>
      </w:rPr>
      <w:t xml:space="preserve">　</w:t>
    </w:r>
    <w:r w:rsidR="00900ECF" w:rsidRPr="00900ECF">
      <w:rPr>
        <w:rFonts w:hint="eastAsia"/>
        <w:b/>
        <w:bCs/>
        <w:sz w:val="28"/>
        <w:szCs w:val="28"/>
        <w:u w:val="single"/>
        <w:lang w:eastAsia="ja-JP"/>
      </w:rPr>
      <w:t xml:space="preserve">　　　（個人・法人）（新品・中古）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18FE"/>
    <w:rsid w:val="0015074B"/>
    <w:rsid w:val="001B3E8E"/>
    <w:rsid w:val="002855B4"/>
    <w:rsid w:val="0029639D"/>
    <w:rsid w:val="00326F90"/>
    <w:rsid w:val="003310CE"/>
    <w:rsid w:val="005A5AF8"/>
    <w:rsid w:val="00900ECF"/>
    <w:rsid w:val="009D4AF0"/>
    <w:rsid w:val="00A402D6"/>
    <w:rsid w:val="00A77176"/>
    <w:rsid w:val="00AA1D8D"/>
    <w:rsid w:val="00AE2425"/>
    <w:rsid w:val="00B47730"/>
    <w:rsid w:val="00B67752"/>
    <w:rsid w:val="00C83AB5"/>
    <w:rsid w:val="00CB0664"/>
    <w:rsid w:val="00F12718"/>
    <w:rsid w:val="00F662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DAB349"/>
  <w14:defaultImageDpi w14:val="300"/>
  <w15:docId w15:val="{BB6876B5-BD4F-4A48-869A-E68A69FC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900EC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900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user2133</cp:lastModifiedBy>
  <cp:revision>5</cp:revision>
  <cp:lastPrinted>2026-04-17T08:07:00Z</cp:lastPrinted>
  <dcterms:created xsi:type="dcterms:W3CDTF">2013-12-23T23:15:00Z</dcterms:created>
  <dcterms:modified xsi:type="dcterms:W3CDTF">2026-05-13T02:09:00Z</dcterms:modified>
  <cp:category/>
</cp:coreProperties>
</file>